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188105862410</w:t>
      </w:r>
      <w:r>
        <w:rPr>
          <w:rFonts w:ascii="Times New Roman" w:eastAsia="Times New Roman" w:hAnsi="Times New Roman" w:cs="Times New Roman"/>
          <w:sz w:val="28"/>
          <w:szCs w:val="28"/>
        </w:rPr>
        <w:t>29036166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№18810586241029036166 от 29.10.2024г.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0412365400135004622520168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